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E1640" w14:textId="1EB0FCAA" w:rsidR="009E7A3C" w:rsidRPr="009E7A3C" w:rsidRDefault="009E7A3C" w:rsidP="009E7A3C">
      <w:pPr>
        <w:spacing w:after="0" w:line="252" w:lineRule="atLeast"/>
        <w:outlineLvl w:val="0"/>
        <w:rPr>
          <w:rFonts w:eastAsia="Times New Roman" w:cstheme="minorHAnsi"/>
          <w:b/>
          <w:bCs/>
          <w:color w:val="4F81BD" w:themeColor="accent1"/>
          <w:kern w:val="36"/>
          <w:sz w:val="26"/>
          <w:szCs w:val="26"/>
          <w:lang w:eastAsia="en-GB"/>
        </w:rPr>
      </w:pPr>
      <w:r w:rsidRPr="009E7A3C">
        <w:rPr>
          <w:rFonts w:eastAsia="Times New Roman" w:cstheme="minorHAnsi"/>
          <w:b/>
          <w:bCs/>
          <w:color w:val="4F81BD" w:themeColor="accent1"/>
          <w:kern w:val="36"/>
          <w:sz w:val="26"/>
          <w:szCs w:val="26"/>
          <w:lang w:eastAsia="en-GB"/>
        </w:rPr>
        <w:t>The EPSRC Centre for Doctoral Training in Offshore Wind Energy Sustainability and Resilience</w:t>
      </w:r>
      <w:r w:rsidRPr="009E7A3C">
        <w:rPr>
          <w:rFonts w:eastAsia="Times New Roman" w:cstheme="minorHAnsi"/>
          <w:b/>
          <w:bCs/>
          <w:color w:val="4F81BD" w:themeColor="accent1"/>
          <w:kern w:val="36"/>
          <w:sz w:val="26"/>
          <w:szCs w:val="26"/>
          <w:lang w:eastAsia="en-GB"/>
        </w:rPr>
        <w:t xml:space="preserve"> </w:t>
      </w:r>
      <w:r w:rsidRPr="009E7A3C">
        <w:rPr>
          <w:rFonts w:cstheme="minorHAnsi"/>
          <w:b/>
          <w:bCs/>
          <w:color w:val="4F81BD" w:themeColor="accent1"/>
          <w:sz w:val="26"/>
          <w:szCs w:val="26"/>
        </w:rPr>
        <w:t xml:space="preserve">PhD </w:t>
      </w:r>
      <w:r w:rsidRPr="009E7A3C">
        <w:rPr>
          <w:b/>
          <w:bCs/>
          <w:color w:val="4F81BD" w:themeColor="accent1"/>
          <w:sz w:val="26"/>
          <w:szCs w:val="26"/>
        </w:rPr>
        <w:t>Expression of Interest (EOI) Form</w:t>
      </w:r>
    </w:p>
    <w:p w14:paraId="199AA8FE" w14:textId="36383C24" w:rsidR="009E7A3C" w:rsidRPr="009E7A3C" w:rsidRDefault="009E7A3C" w:rsidP="009E7A3C">
      <w:pPr>
        <w:spacing w:after="0" w:line="252" w:lineRule="atLeast"/>
        <w:outlineLvl w:val="0"/>
        <w:rPr>
          <w:rFonts w:eastAsia="Times New Roman" w:cstheme="minorHAnsi"/>
          <w:b/>
          <w:bCs/>
          <w:kern w:val="36"/>
          <w:lang w:eastAsia="en-GB"/>
        </w:rPr>
      </w:pPr>
    </w:p>
    <w:p w14:paraId="482B29C8" w14:textId="5016676F" w:rsidR="00E23505" w:rsidRDefault="00CC1331">
      <w:r>
        <w:t>This form is for applicants who may need additional time to complete their application due to disability, caring responsibilities, health-related circumstances, or other barriers linked to protected characteristics.</w:t>
      </w:r>
      <w:r w:rsidR="009E7A3C">
        <w:t xml:space="preserve"> </w:t>
      </w:r>
      <w:r>
        <w:t xml:space="preserve">Submitting an EOI registers your intention to apply. Once you submit this form, you will have 7 days to submit your full application. </w:t>
      </w:r>
      <w:proofErr w:type="gramStart"/>
      <w:r>
        <w:t>An EOI</w:t>
      </w:r>
      <w:proofErr w:type="gramEnd"/>
      <w:r>
        <w:t xml:space="preserve"> does not provide priority over completed applications.</w:t>
      </w:r>
    </w:p>
    <w:p w14:paraId="3AEEAB0F" w14:textId="77777777" w:rsidR="00E23505" w:rsidRDefault="00CC1331">
      <w:pPr>
        <w:pStyle w:val="Heading2"/>
      </w:pPr>
      <w:r>
        <w:t>1. Applicant Details</w:t>
      </w:r>
    </w:p>
    <w:p w14:paraId="71252A46" w14:textId="77777777" w:rsidR="00E23505" w:rsidRDefault="00CC1331">
      <w:r>
        <w:t>Name:</w:t>
      </w:r>
    </w:p>
    <w:p w14:paraId="39D3B8BD" w14:textId="77777777" w:rsidR="00E23505" w:rsidRDefault="00CC1331">
      <w:r>
        <w:t>Email address:</w:t>
      </w:r>
    </w:p>
    <w:p w14:paraId="0A630780" w14:textId="77777777" w:rsidR="00E23505" w:rsidRDefault="00CC1331">
      <w:r>
        <w:t>Proposed project title (if known):</w:t>
      </w:r>
    </w:p>
    <w:p w14:paraId="14236F00" w14:textId="77777777" w:rsidR="00E23505" w:rsidRDefault="00CC1331">
      <w:r>
        <w:t>Supervisors (if known):</w:t>
      </w:r>
    </w:p>
    <w:p w14:paraId="2E662100" w14:textId="77777777" w:rsidR="00E23505" w:rsidRDefault="00CC1331">
      <w:pPr>
        <w:pStyle w:val="Heading2"/>
      </w:pPr>
      <w:r>
        <w:t>2. Reason for EOI</w:t>
      </w:r>
    </w:p>
    <w:p w14:paraId="1F0CDA37" w14:textId="77777777" w:rsidR="00E23505" w:rsidRDefault="00CC1331">
      <w:r>
        <w:t xml:space="preserve">Please briefly indicate why you require additional time. (No detailed personal information </w:t>
      </w:r>
      <w:proofErr w:type="gramStart"/>
      <w:r>
        <w:t>is needed</w:t>
      </w:r>
      <w:proofErr w:type="gramEnd"/>
      <w:r>
        <w:t xml:space="preserve"> — </w:t>
      </w:r>
      <w:proofErr w:type="gramStart"/>
      <w:r>
        <w:t>a short explanation</w:t>
      </w:r>
      <w:proofErr w:type="gramEnd"/>
      <w:r>
        <w:t xml:space="preserve"> is enough.)</w:t>
      </w:r>
    </w:p>
    <w:p w14:paraId="4B1C21F5" w14:textId="77777777" w:rsidR="00E23505" w:rsidRDefault="00CC1331">
      <w:r>
        <w:t>Reason:</w:t>
      </w:r>
    </w:p>
    <w:p w14:paraId="114F93C4" w14:textId="77777777" w:rsidR="00E23505" w:rsidRDefault="00CC1331">
      <w:pPr>
        <w:pStyle w:val="Heading2"/>
      </w:pPr>
      <w:r>
        <w:t>3. Expected Submission Date</w:t>
      </w:r>
    </w:p>
    <w:p w14:paraId="34E47EED" w14:textId="77777777" w:rsidR="00E23505" w:rsidRDefault="00CC1331">
      <w:r>
        <w:t>Please confirm when you expect to submit your full application (must be within 7 days from the time of submitting this EOI):</w:t>
      </w:r>
    </w:p>
    <w:p w14:paraId="3CE610D5" w14:textId="77777777" w:rsidR="00E23505" w:rsidRDefault="00CC1331">
      <w:r>
        <w:t>Expected submission date:</w:t>
      </w:r>
    </w:p>
    <w:p w14:paraId="612080D6" w14:textId="77777777" w:rsidR="00E23505" w:rsidRDefault="00CC1331">
      <w:pPr>
        <w:pStyle w:val="Heading2"/>
      </w:pPr>
      <w:r>
        <w:t>4. Optional: Any adjustments or support needed</w:t>
      </w:r>
    </w:p>
    <w:p w14:paraId="36FB7A31" w14:textId="77777777" w:rsidR="00E23505" w:rsidRDefault="00CC1331">
      <w:r>
        <w:t>For example: accessible formats, interview adjustments, additional guidance</w:t>
      </w:r>
    </w:p>
    <w:p w14:paraId="688B8B94" w14:textId="77777777" w:rsidR="00E23505" w:rsidRDefault="00CC1331">
      <w:r>
        <w:t>Adjustments requested (optional):</w:t>
      </w:r>
    </w:p>
    <w:p w14:paraId="4C76AE8A" w14:textId="77777777" w:rsidR="00E23505" w:rsidRDefault="00CC1331">
      <w:pPr>
        <w:pStyle w:val="Heading2"/>
      </w:pPr>
      <w:r>
        <w:t>5. Declaration</w:t>
      </w:r>
    </w:p>
    <w:p w14:paraId="0012D50E" w14:textId="77777777" w:rsidR="00E23505" w:rsidRDefault="00CC1331">
      <w:r>
        <w:t>I confirm that I intend to submit a full application within 7 days of submitting this EOI.</w:t>
      </w:r>
    </w:p>
    <w:p w14:paraId="6D84234B" w14:textId="77777777" w:rsidR="00E23505" w:rsidRDefault="00CC1331">
      <w:r>
        <w:t>Signature (typed name):</w:t>
      </w:r>
    </w:p>
    <w:p w14:paraId="014AF0B5" w14:textId="77777777" w:rsidR="00E23505" w:rsidRDefault="00CC1331">
      <w:r>
        <w:t>Date:</w:t>
      </w:r>
    </w:p>
    <w:p w14:paraId="54A655FD" w14:textId="540C5D1A" w:rsidR="001462E2" w:rsidRDefault="009E7A3C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82EBD60" wp14:editId="795C9000">
            <wp:simplePos x="0" y="0"/>
            <wp:positionH relativeFrom="margin">
              <wp:align>left</wp:align>
            </wp:positionH>
            <wp:positionV relativeFrom="paragraph">
              <wp:posOffset>257810</wp:posOffset>
            </wp:positionV>
            <wp:extent cx="5731510" cy="847090"/>
            <wp:effectExtent l="0" t="0" r="0" b="0"/>
            <wp:wrapThrough wrapText="bothSides">
              <wp:wrapPolygon edited="0">
                <wp:start x="574" y="6315"/>
                <wp:lineTo x="431" y="8258"/>
                <wp:lineTo x="646" y="15058"/>
                <wp:lineTo x="1436" y="15058"/>
                <wp:lineTo x="1436" y="17001"/>
                <wp:lineTo x="1795" y="17487"/>
                <wp:lineTo x="3302" y="18459"/>
                <wp:lineTo x="3661" y="18459"/>
                <wp:lineTo x="5600" y="17487"/>
                <wp:lineTo x="21035" y="15544"/>
                <wp:lineTo x="21394" y="14087"/>
                <wp:lineTo x="20820" y="8258"/>
                <wp:lineTo x="1508" y="6315"/>
                <wp:lineTo x="574" y="6315"/>
              </wp:wrapPolygon>
            </wp:wrapThrough>
            <wp:docPr id="1940856761" name="Picture 1" descr="A purpl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341166" name="Picture 1" descr="A purple and black logo&#10;&#10;AI-generated content may be incorrect.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749" b="133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470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462E2" w:rsidRPr="001462E2">
        <w:rPr>
          <w:b/>
          <w:bCs/>
        </w:rPr>
        <w:t xml:space="preserve">Please return your completed form to </w:t>
      </w:r>
      <w:hyperlink r:id="rId10" w:history="1">
        <w:r w:rsidRPr="009D7707">
          <w:rPr>
            <w:rStyle w:val="Hyperlink"/>
            <w:b/>
            <w:bCs/>
          </w:rPr>
          <w:t>auracdt@hull.ac.uk</w:t>
        </w:r>
      </w:hyperlink>
    </w:p>
    <w:p w14:paraId="44505518" w14:textId="5677FC06" w:rsidR="009E7A3C" w:rsidRPr="001462E2" w:rsidRDefault="009E7A3C">
      <w:pPr>
        <w:rPr>
          <w:b/>
          <w:bCs/>
        </w:rPr>
      </w:pPr>
    </w:p>
    <w:sectPr w:rsidR="009E7A3C" w:rsidRPr="001462E2" w:rsidSect="009E7A3C">
      <w:pgSz w:w="12240" w:h="15840"/>
      <w:pgMar w:top="1134" w:right="1797" w:bottom="1134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25262201">
    <w:abstractNumId w:val="8"/>
  </w:num>
  <w:num w:numId="2" w16cid:durableId="302741004">
    <w:abstractNumId w:val="6"/>
  </w:num>
  <w:num w:numId="3" w16cid:durableId="534998036">
    <w:abstractNumId w:val="5"/>
  </w:num>
  <w:num w:numId="4" w16cid:durableId="1195777046">
    <w:abstractNumId w:val="4"/>
  </w:num>
  <w:num w:numId="5" w16cid:durableId="1904170707">
    <w:abstractNumId w:val="7"/>
  </w:num>
  <w:num w:numId="6" w16cid:durableId="1643850709">
    <w:abstractNumId w:val="3"/>
  </w:num>
  <w:num w:numId="7" w16cid:durableId="1162505364">
    <w:abstractNumId w:val="2"/>
  </w:num>
  <w:num w:numId="8" w16cid:durableId="490105439">
    <w:abstractNumId w:val="1"/>
  </w:num>
  <w:num w:numId="9" w16cid:durableId="1993637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462E2"/>
    <w:rsid w:val="0015074B"/>
    <w:rsid w:val="0029639D"/>
    <w:rsid w:val="00326F90"/>
    <w:rsid w:val="00352C19"/>
    <w:rsid w:val="005C294D"/>
    <w:rsid w:val="006C7411"/>
    <w:rsid w:val="009E7A3C"/>
    <w:rsid w:val="00AA1D8D"/>
    <w:rsid w:val="00B07958"/>
    <w:rsid w:val="00B47730"/>
    <w:rsid w:val="00CB0664"/>
    <w:rsid w:val="00CC1331"/>
    <w:rsid w:val="00E2350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9CA66C"/>
  <w14:defaultImageDpi w14:val="300"/>
  <w15:docId w15:val="{B2FFAC64-03B5-47AD-8B6F-73BEC8288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9E7A3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7A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auracdt@hull.ac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954da0-ddca-49fc-a4b0-3520c7cf1618" xsi:nil="true"/>
    <lcf76f155ced4ddcb4097134ff3c332f xmlns="b25df0ca-4f40-4f33-ab91-6c4c24b4340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2C4B008A2F845A930696029CE4965" ma:contentTypeVersion="15" ma:contentTypeDescription="Create a new document." ma:contentTypeScope="" ma:versionID="c39a18913818bf48d51980a939e05086">
  <xsd:schema xmlns:xsd="http://www.w3.org/2001/XMLSchema" xmlns:xs="http://www.w3.org/2001/XMLSchema" xmlns:p="http://schemas.microsoft.com/office/2006/metadata/properties" xmlns:ns2="b25df0ca-4f40-4f33-ab91-6c4c24b43406" xmlns:ns3="2c954da0-ddca-49fc-a4b0-3520c7cf1618" targetNamespace="http://schemas.microsoft.com/office/2006/metadata/properties" ma:root="true" ma:fieldsID="45d3a65daeb3139f64ecdf4c0211ae43" ns2:_="" ns3:_="">
    <xsd:import namespace="b25df0ca-4f40-4f33-ab91-6c4c24b43406"/>
    <xsd:import namespace="2c954da0-ddca-49fc-a4b0-3520c7cf16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df0ca-4f40-4f33-ab91-6c4c24b434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0f13b88-e628-427a-a7d3-46ff87ef6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54da0-ddca-49fc-a4b0-3520c7cf161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d830857-edc3-4f5a-88e7-2175db2cf1e0}" ma:internalName="TaxCatchAll" ma:showField="CatchAllData" ma:web="2c954da0-ddca-49fc-a4b0-3520c7cf16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9CD3EF-531A-413F-B53C-7A4D8D3F9BB4}">
  <ds:schemaRefs>
    <ds:schemaRef ds:uri="http://schemas.microsoft.com/office/2006/metadata/properties"/>
    <ds:schemaRef ds:uri="http://schemas.microsoft.com/office/infopath/2007/PartnerControls"/>
    <ds:schemaRef ds:uri="2c954da0-ddca-49fc-a4b0-3520c7cf1618"/>
    <ds:schemaRef ds:uri="b25df0ca-4f40-4f33-ab91-6c4c24b43406"/>
  </ds:schemaRefs>
</ds:datastoreItem>
</file>

<file path=customXml/itemProps3.xml><?xml version="1.0" encoding="utf-8"?>
<ds:datastoreItem xmlns:ds="http://schemas.openxmlformats.org/officeDocument/2006/customXml" ds:itemID="{6742E101-105B-446B-A828-FF13A78D0E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B991B8-33B6-4FD7-BEE9-19FDEB7A58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5df0ca-4f40-4f33-ab91-6c4c24b43406"/>
    <ds:schemaRef ds:uri="2c954da0-ddca-49fc-a4b0-3520c7cf16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Joanne Dewey</cp:lastModifiedBy>
  <cp:revision>2</cp:revision>
  <dcterms:created xsi:type="dcterms:W3CDTF">2026-02-17T14:08:00Z</dcterms:created>
  <dcterms:modified xsi:type="dcterms:W3CDTF">2026-02-17T14:08:00Z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0x0101003BE2C4B008A2F845A930696029CE4965</vt:lpwstr>
  </property>
</Properties>
</file>